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26" w:type="dxa"/>
        <w:tblLook w:val="04A0" w:firstRow="1" w:lastRow="0" w:firstColumn="1" w:lastColumn="0" w:noHBand="0" w:noVBand="1"/>
      </w:tblPr>
      <w:tblGrid>
        <w:gridCol w:w="3450"/>
        <w:gridCol w:w="3331"/>
        <w:gridCol w:w="1814"/>
        <w:gridCol w:w="1539"/>
        <w:gridCol w:w="2123"/>
        <w:gridCol w:w="1769"/>
      </w:tblGrid>
      <w:tr w:rsidR="0000632B" w14:paraId="7F0F28FD" w14:textId="77777777" w:rsidTr="00C74AE6">
        <w:trPr>
          <w:trHeight w:val="782"/>
        </w:trPr>
        <w:tc>
          <w:tcPr>
            <w:tcW w:w="3450" w:type="dxa"/>
            <w:shd w:val="clear" w:color="auto" w:fill="BDD6EE" w:themeFill="accent1" w:themeFillTint="66"/>
          </w:tcPr>
          <w:p w14:paraId="108D3BD0" w14:textId="77777777" w:rsidR="00704DF9" w:rsidRDefault="00704DF9" w:rsidP="00B561C0">
            <w:r>
              <w:t>Priority – what do we want to improve?</w:t>
            </w:r>
          </w:p>
        </w:tc>
        <w:tc>
          <w:tcPr>
            <w:tcW w:w="3331" w:type="dxa"/>
            <w:shd w:val="clear" w:color="auto" w:fill="BDD6EE" w:themeFill="accent1" w:themeFillTint="66"/>
          </w:tcPr>
          <w:p w14:paraId="153C548F" w14:textId="77777777" w:rsidR="00704DF9" w:rsidRDefault="00704DF9" w:rsidP="00B561C0">
            <w:r>
              <w:t>Actions – what exactly will we do?</w:t>
            </w:r>
          </w:p>
          <w:p w14:paraId="4684BC0E" w14:textId="77777777" w:rsidR="00704DF9" w:rsidRDefault="00704DF9" w:rsidP="00B561C0"/>
        </w:tc>
        <w:tc>
          <w:tcPr>
            <w:tcW w:w="3353" w:type="dxa"/>
            <w:gridSpan w:val="2"/>
            <w:shd w:val="clear" w:color="auto" w:fill="BDD6EE" w:themeFill="accent1" w:themeFillTint="66"/>
          </w:tcPr>
          <w:p w14:paraId="6D2F3136" w14:textId="77777777" w:rsidR="00704DF9" w:rsidRDefault="00704DF9" w:rsidP="00B561C0">
            <w:r>
              <w:t>Resources – who will be responsible and what might they need?</w:t>
            </w:r>
          </w:p>
        </w:tc>
        <w:tc>
          <w:tcPr>
            <w:tcW w:w="2123" w:type="dxa"/>
            <w:shd w:val="clear" w:color="auto" w:fill="BDD6EE" w:themeFill="accent1" w:themeFillTint="66"/>
          </w:tcPr>
          <w:p w14:paraId="467FD370" w14:textId="77777777" w:rsidR="00704DF9" w:rsidRDefault="00704DF9" w:rsidP="00B561C0">
            <w:r>
              <w:t>Timescale – when will this be completed?</w:t>
            </w:r>
          </w:p>
        </w:tc>
        <w:tc>
          <w:tcPr>
            <w:tcW w:w="1769" w:type="dxa"/>
            <w:shd w:val="clear" w:color="auto" w:fill="BDD6EE" w:themeFill="accent1" w:themeFillTint="66"/>
          </w:tcPr>
          <w:p w14:paraId="30DF3C0A" w14:textId="77777777" w:rsidR="00704DF9" w:rsidRDefault="00704DF9" w:rsidP="00B561C0">
            <w:r>
              <w:t>Outcome – did we achieve this?</w:t>
            </w:r>
          </w:p>
        </w:tc>
      </w:tr>
      <w:tr w:rsidR="0000632B" w14:paraId="402C1989" w14:textId="77777777" w:rsidTr="00C74AE6">
        <w:trPr>
          <w:trHeight w:val="5248"/>
        </w:trPr>
        <w:tc>
          <w:tcPr>
            <w:tcW w:w="3450" w:type="dxa"/>
          </w:tcPr>
          <w:p w14:paraId="099CFA77" w14:textId="77777777" w:rsidR="00704DF9" w:rsidRDefault="006C41FE" w:rsidP="00B561C0">
            <w:r>
              <w:t>Ensuring we can meet the needs of all children and families in the new setting</w:t>
            </w:r>
            <w:r w:rsidR="003F6A12">
              <w:t xml:space="preserve"> (Ongoing)</w:t>
            </w:r>
          </w:p>
          <w:p w14:paraId="774400C3" w14:textId="77777777" w:rsidR="00D711EE" w:rsidRDefault="00D711EE" w:rsidP="00B561C0"/>
          <w:p w14:paraId="17645F8E" w14:textId="77777777" w:rsidR="00D711EE" w:rsidRDefault="00D711EE" w:rsidP="00B561C0"/>
          <w:p w14:paraId="5BD44F63" w14:textId="77777777" w:rsidR="00D711EE" w:rsidRDefault="00D711EE" w:rsidP="00B561C0"/>
          <w:p w14:paraId="5AD4637A" w14:textId="77777777" w:rsidR="00D711EE" w:rsidRDefault="00D711EE" w:rsidP="00B561C0"/>
          <w:p w14:paraId="11B3EFA3" w14:textId="77777777" w:rsidR="00D711EE" w:rsidRDefault="00D711EE" w:rsidP="00B561C0"/>
          <w:p w14:paraId="07E16D34" w14:textId="77777777" w:rsidR="00D711EE" w:rsidRDefault="00D711EE" w:rsidP="00B561C0"/>
          <w:p w14:paraId="6B98CFC0" w14:textId="77777777" w:rsidR="00D711EE" w:rsidRDefault="00D711EE" w:rsidP="00B561C0"/>
          <w:p w14:paraId="67E28BF9" w14:textId="77777777" w:rsidR="00D711EE" w:rsidRDefault="00D711EE" w:rsidP="00B561C0"/>
          <w:p w14:paraId="03A47E8E" w14:textId="1DC8A820" w:rsidR="00D711EE" w:rsidRDefault="00D711EE" w:rsidP="00B561C0">
            <w:r>
              <w:t>Having the children’s input on their care.</w:t>
            </w:r>
          </w:p>
        </w:tc>
        <w:tc>
          <w:tcPr>
            <w:tcW w:w="3331" w:type="dxa"/>
          </w:tcPr>
          <w:p w14:paraId="5897BED0" w14:textId="77777777" w:rsidR="003F6A12" w:rsidRDefault="003F6A12" w:rsidP="003F6A12"/>
          <w:p w14:paraId="5080185D" w14:textId="77777777" w:rsidR="00A362FB" w:rsidRDefault="003F6A12" w:rsidP="003F6A12">
            <w:pPr>
              <w:pStyle w:val="ListParagraph"/>
              <w:numPr>
                <w:ilvl w:val="0"/>
                <w:numId w:val="9"/>
              </w:numPr>
            </w:pPr>
            <w:r>
              <w:t xml:space="preserve">To implement a coffee and catch up every 4 months. </w:t>
            </w:r>
          </w:p>
          <w:p w14:paraId="5D3389B7" w14:textId="77777777" w:rsidR="003F6A12" w:rsidRDefault="003F6A12" w:rsidP="003F6A12">
            <w:pPr>
              <w:pStyle w:val="ListParagraph"/>
            </w:pPr>
          </w:p>
          <w:p w14:paraId="6901EBCC" w14:textId="77777777" w:rsidR="003F6A12" w:rsidRDefault="003F6A12" w:rsidP="003F6A12">
            <w:pPr>
              <w:pStyle w:val="ListParagraph"/>
              <w:numPr>
                <w:ilvl w:val="0"/>
                <w:numId w:val="9"/>
              </w:numPr>
            </w:pPr>
            <w:r>
              <w:t>Involving children in their care by using ‘all about me plans’ children can update these as their likes/dislikes and needs change.</w:t>
            </w:r>
          </w:p>
          <w:p w14:paraId="34195F9C" w14:textId="77777777" w:rsidR="00D711EE" w:rsidRDefault="00D711EE" w:rsidP="00D711EE">
            <w:pPr>
              <w:pStyle w:val="ListParagraph"/>
            </w:pPr>
          </w:p>
          <w:p w14:paraId="1D371AD5" w14:textId="1795AB7A" w:rsidR="00D711EE" w:rsidRDefault="00D711EE" w:rsidP="00D711EE">
            <w:pPr>
              <w:pStyle w:val="ListParagraph"/>
              <w:numPr>
                <w:ilvl w:val="0"/>
                <w:numId w:val="9"/>
              </w:numPr>
            </w:pPr>
            <w:r>
              <w:t xml:space="preserve">Staff will chat with children and complete an all about me sheet- to be completed yearly. </w:t>
            </w:r>
          </w:p>
        </w:tc>
        <w:tc>
          <w:tcPr>
            <w:tcW w:w="1814" w:type="dxa"/>
          </w:tcPr>
          <w:p w14:paraId="660D1FB0" w14:textId="77777777" w:rsidR="00704DF9" w:rsidRDefault="00704DF9" w:rsidP="00B561C0">
            <w:r>
              <w:t>Andy McEwing (Proprietor)</w:t>
            </w:r>
          </w:p>
          <w:p w14:paraId="208599A0" w14:textId="77777777" w:rsidR="000D4E8E" w:rsidRDefault="000D4E8E" w:rsidP="00B561C0"/>
          <w:p w14:paraId="40635E2D" w14:textId="77777777" w:rsidR="000D4E8E" w:rsidRDefault="000D4E8E" w:rsidP="00B561C0">
            <w:r>
              <w:t>All staff</w:t>
            </w:r>
          </w:p>
          <w:p w14:paraId="3F20B007" w14:textId="77777777" w:rsidR="006C41FE" w:rsidRDefault="006C41FE" w:rsidP="00B561C0"/>
          <w:p w14:paraId="640DC18D" w14:textId="77777777" w:rsidR="006C41FE" w:rsidRDefault="006C41FE" w:rsidP="00B561C0"/>
          <w:p w14:paraId="7EC72339" w14:textId="77777777" w:rsidR="006C41FE" w:rsidRDefault="006C41FE" w:rsidP="00B561C0">
            <w:r>
              <w:t>Carmen Dow</w:t>
            </w:r>
          </w:p>
          <w:p w14:paraId="389F3C37" w14:textId="77777777" w:rsidR="006C41FE" w:rsidRDefault="006C41FE" w:rsidP="00B561C0">
            <w:r>
              <w:t>(Manager)</w:t>
            </w:r>
          </w:p>
          <w:p w14:paraId="4FD5E338" w14:textId="77777777" w:rsidR="00A362FB" w:rsidRDefault="00A362FB" w:rsidP="00B561C0"/>
          <w:p w14:paraId="5B7AC1FF" w14:textId="77777777" w:rsidR="00A362FB" w:rsidRDefault="003F6A12" w:rsidP="00B561C0">
            <w:r>
              <w:t xml:space="preserve">Jamie (Assistant Manager) </w:t>
            </w:r>
          </w:p>
        </w:tc>
        <w:tc>
          <w:tcPr>
            <w:tcW w:w="1538" w:type="dxa"/>
          </w:tcPr>
          <w:p w14:paraId="0F7127A2" w14:textId="77777777" w:rsidR="003F6A12" w:rsidRDefault="003F6A12" w:rsidP="009F7ECF"/>
          <w:p w14:paraId="030A3D15" w14:textId="77777777" w:rsidR="003F6A12" w:rsidRDefault="003F6A12" w:rsidP="009F7ECF">
            <w:r>
              <w:t xml:space="preserve">To ensure parents can commit to a set day/time that doesn’t interfere with their work schedule. </w:t>
            </w:r>
          </w:p>
          <w:p w14:paraId="3AD61031" w14:textId="77777777" w:rsidR="003F6A12" w:rsidRDefault="003F6A12" w:rsidP="009F7ECF"/>
          <w:p w14:paraId="4137FF2B" w14:textId="77777777" w:rsidR="003F6A12" w:rsidRDefault="003F6A12" w:rsidP="009F7ECF"/>
          <w:p w14:paraId="1C44FD86" w14:textId="77777777" w:rsidR="003F6A12" w:rsidRDefault="003F6A12" w:rsidP="009F7ECF"/>
          <w:p w14:paraId="1DBEBC8C" w14:textId="77777777" w:rsidR="00A362FB" w:rsidRDefault="003F6A12" w:rsidP="009F7ECF">
            <w:r>
              <w:t xml:space="preserve">Create a suitable all about me worksheet that meets the needs of the child. </w:t>
            </w:r>
          </w:p>
        </w:tc>
        <w:tc>
          <w:tcPr>
            <w:tcW w:w="2123" w:type="dxa"/>
          </w:tcPr>
          <w:p w14:paraId="3954098C" w14:textId="77777777" w:rsidR="000D4E8E" w:rsidRDefault="003F6A12" w:rsidP="00B561C0">
            <w:r>
              <w:t xml:space="preserve">June 2025 </w:t>
            </w:r>
          </w:p>
          <w:p w14:paraId="67FF0CA9" w14:textId="77777777" w:rsidR="000D4E8E" w:rsidRDefault="000D4E8E" w:rsidP="00B561C0"/>
        </w:tc>
        <w:tc>
          <w:tcPr>
            <w:tcW w:w="1769" w:type="dxa"/>
          </w:tcPr>
          <w:p w14:paraId="3E959034" w14:textId="77777777" w:rsidR="00D66683" w:rsidRDefault="00D66683" w:rsidP="003F6A12"/>
          <w:p w14:paraId="0AC9E872" w14:textId="77777777" w:rsidR="003F6A12" w:rsidRDefault="003F6A12" w:rsidP="003F6A12"/>
          <w:p w14:paraId="7EE710D0" w14:textId="77777777" w:rsidR="003F6A12" w:rsidRDefault="003F6A12" w:rsidP="003F6A12"/>
          <w:p w14:paraId="017CECA2" w14:textId="77777777" w:rsidR="003F6A12" w:rsidRDefault="003F6A12" w:rsidP="003F6A12"/>
          <w:p w14:paraId="308EBA13" w14:textId="77777777" w:rsidR="003F6A12" w:rsidRDefault="003F6A12" w:rsidP="003F6A12"/>
          <w:p w14:paraId="6E853FB8" w14:textId="77777777" w:rsidR="003F6A12" w:rsidRDefault="003F6A12" w:rsidP="003F6A12"/>
          <w:p w14:paraId="08EA72DE" w14:textId="77777777" w:rsidR="003F6A12" w:rsidRDefault="003F6A12" w:rsidP="003F6A12"/>
          <w:p w14:paraId="254551A4" w14:textId="77777777" w:rsidR="003F6A12" w:rsidRDefault="003F6A12" w:rsidP="003F6A12"/>
          <w:p w14:paraId="6F59D3BF" w14:textId="77777777" w:rsidR="003F6A12" w:rsidRDefault="003F6A12" w:rsidP="003F6A12"/>
          <w:p w14:paraId="641D380D" w14:textId="77777777" w:rsidR="003F6A12" w:rsidRDefault="003F6A12" w:rsidP="003F6A12"/>
          <w:p w14:paraId="4FFC39B1" w14:textId="77777777" w:rsidR="003F6A12" w:rsidRDefault="003F6A12" w:rsidP="003F6A12"/>
          <w:p w14:paraId="1A3E1584" w14:textId="77777777" w:rsidR="003F6A12" w:rsidRDefault="003F6A12" w:rsidP="003F6A12"/>
          <w:p w14:paraId="5ACC371A" w14:textId="77777777" w:rsidR="003F6A12" w:rsidRDefault="003F6A12" w:rsidP="003F6A12"/>
          <w:p w14:paraId="676ACB97" w14:textId="77777777" w:rsidR="003F6A12" w:rsidRDefault="003F6A12" w:rsidP="003F6A12"/>
          <w:p w14:paraId="07115652" w14:textId="77777777" w:rsidR="003F6A12" w:rsidRDefault="003F6A12" w:rsidP="003F6A12"/>
          <w:p w14:paraId="3F2941EF" w14:textId="77777777" w:rsidR="003F6A12" w:rsidRDefault="003F6A12" w:rsidP="003F6A12"/>
          <w:p w14:paraId="2CD345DE" w14:textId="77777777" w:rsidR="003F6A12" w:rsidRDefault="003F6A12" w:rsidP="003F6A12"/>
        </w:tc>
      </w:tr>
      <w:tr w:rsidR="006C41FE" w14:paraId="640B213B" w14:textId="77777777" w:rsidTr="00C74AE6">
        <w:trPr>
          <w:trHeight w:val="2366"/>
        </w:trPr>
        <w:tc>
          <w:tcPr>
            <w:tcW w:w="3450" w:type="dxa"/>
          </w:tcPr>
          <w:p w14:paraId="76DC65F9" w14:textId="77777777" w:rsidR="006C41FE" w:rsidRDefault="003F6A12" w:rsidP="00B561C0">
            <w:r>
              <w:t>Quarterly Audits of Accident Reports</w:t>
            </w:r>
          </w:p>
        </w:tc>
        <w:tc>
          <w:tcPr>
            <w:tcW w:w="3331" w:type="dxa"/>
          </w:tcPr>
          <w:p w14:paraId="0040ED0F" w14:textId="77777777" w:rsidR="00A362FB" w:rsidRDefault="003F6A12" w:rsidP="003F6A12">
            <w:pPr>
              <w:pStyle w:val="ListParagraph"/>
              <w:numPr>
                <w:ilvl w:val="0"/>
                <w:numId w:val="9"/>
              </w:numPr>
            </w:pPr>
            <w:r>
              <w:t xml:space="preserve">To audit the services accident forms and check for areas of improvement or areas that may need to be risk assessed. </w:t>
            </w:r>
          </w:p>
        </w:tc>
        <w:tc>
          <w:tcPr>
            <w:tcW w:w="1814" w:type="dxa"/>
          </w:tcPr>
          <w:p w14:paraId="55D305A1" w14:textId="77777777" w:rsidR="006C41FE" w:rsidRDefault="006C41FE" w:rsidP="00B561C0">
            <w:r>
              <w:t>Carmen Dow</w:t>
            </w:r>
          </w:p>
          <w:p w14:paraId="1B8BDFA3" w14:textId="77777777" w:rsidR="006C41FE" w:rsidRDefault="006C41FE" w:rsidP="00B561C0"/>
          <w:p w14:paraId="600F3286" w14:textId="77777777" w:rsidR="006C41FE" w:rsidRDefault="006C41FE" w:rsidP="00B561C0"/>
          <w:p w14:paraId="4212355E" w14:textId="77777777" w:rsidR="006C41FE" w:rsidRDefault="006C41FE" w:rsidP="00B561C0"/>
          <w:p w14:paraId="4F962632" w14:textId="77777777" w:rsidR="006C41FE" w:rsidRDefault="006C41FE" w:rsidP="00B561C0"/>
          <w:p w14:paraId="4E443E34" w14:textId="77777777" w:rsidR="00A362FB" w:rsidRDefault="00A362FB" w:rsidP="00B561C0"/>
          <w:p w14:paraId="2B133C44" w14:textId="77777777" w:rsidR="00A362FB" w:rsidRDefault="00A362FB" w:rsidP="00B561C0"/>
          <w:p w14:paraId="1BFBBB59" w14:textId="77777777" w:rsidR="006C41FE" w:rsidRDefault="006C41FE" w:rsidP="00B561C0"/>
          <w:p w14:paraId="234EF31E" w14:textId="77777777" w:rsidR="006C41FE" w:rsidRDefault="006C41FE" w:rsidP="00B561C0"/>
          <w:p w14:paraId="26D178B4" w14:textId="77777777" w:rsidR="006C41FE" w:rsidRDefault="006C41FE" w:rsidP="00B561C0"/>
          <w:p w14:paraId="4D104AB6" w14:textId="77777777" w:rsidR="006C41FE" w:rsidRDefault="006C41FE" w:rsidP="00B561C0"/>
          <w:p w14:paraId="050F003D" w14:textId="77777777" w:rsidR="006C41FE" w:rsidRDefault="006C41FE" w:rsidP="00B561C0"/>
        </w:tc>
        <w:tc>
          <w:tcPr>
            <w:tcW w:w="1538" w:type="dxa"/>
          </w:tcPr>
          <w:p w14:paraId="2B88C8A7" w14:textId="77777777" w:rsidR="006C41FE" w:rsidRDefault="006C41FE" w:rsidP="009F7ECF"/>
        </w:tc>
        <w:tc>
          <w:tcPr>
            <w:tcW w:w="2123" w:type="dxa"/>
          </w:tcPr>
          <w:p w14:paraId="398673C1" w14:textId="39D429E2" w:rsidR="006C41FE" w:rsidRDefault="00D711EE" w:rsidP="00B561C0">
            <w:r>
              <w:t>March</w:t>
            </w:r>
            <w:r w:rsidR="003F6A12">
              <w:t xml:space="preserve"> 2025</w:t>
            </w:r>
          </w:p>
        </w:tc>
        <w:tc>
          <w:tcPr>
            <w:tcW w:w="1769" w:type="dxa"/>
          </w:tcPr>
          <w:p w14:paraId="761378B8" w14:textId="77777777" w:rsidR="00D66683" w:rsidRDefault="00D66683" w:rsidP="003F6A12">
            <w:pPr>
              <w:pStyle w:val="ListParagraph"/>
              <w:ind w:left="360"/>
            </w:pPr>
          </w:p>
        </w:tc>
      </w:tr>
      <w:tr w:rsidR="00A362FB" w14:paraId="7C830B35" w14:textId="77777777" w:rsidTr="00C74AE6">
        <w:trPr>
          <w:trHeight w:val="5000"/>
        </w:trPr>
        <w:tc>
          <w:tcPr>
            <w:tcW w:w="3450" w:type="dxa"/>
          </w:tcPr>
          <w:p w14:paraId="382FDDE8" w14:textId="77777777" w:rsidR="00A362FB" w:rsidRDefault="003F6A12" w:rsidP="00B561C0">
            <w:r>
              <w:t xml:space="preserve">Implement the CAREUS system </w:t>
            </w:r>
            <w:r w:rsidR="00C74AE6">
              <w:t>u</w:t>
            </w:r>
            <w:r>
              <w:t>sed in Kilmacolm.</w:t>
            </w:r>
          </w:p>
          <w:p w14:paraId="60B262E9" w14:textId="77777777" w:rsidR="00C74AE6" w:rsidRDefault="00C74AE6" w:rsidP="00B561C0"/>
          <w:p w14:paraId="512B1380" w14:textId="77777777" w:rsidR="00C74AE6" w:rsidRDefault="00C74AE6" w:rsidP="00B561C0"/>
          <w:p w14:paraId="6C020B8F" w14:textId="77777777" w:rsidR="00C74AE6" w:rsidRDefault="00C74AE6" w:rsidP="00B561C0"/>
          <w:p w14:paraId="161B5482" w14:textId="77777777" w:rsidR="00C74AE6" w:rsidRDefault="00C74AE6" w:rsidP="00B561C0"/>
          <w:p w14:paraId="6FE0A3AC" w14:textId="77777777" w:rsidR="00C74AE6" w:rsidRDefault="00C74AE6" w:rsidP="00B561C0"/>
          <w:p w14:paraId="0712F235" w14:textId="77777777" w:rsidR="00C74AE6" w:rsidRDefault="00C74AE6" w:rsidP="00B561C0"/>
          <w:p w14:paraId="1A930D38" w14:textId="77777777" w:rsidR="00C74AE6" w:rsidRDefault="00C74AE6" w:rsidP="00B561C0"/>
          <w:p w14:paraId="3824EDBB" w14:textId="77777777" w:rsidR="00C74AE6" w:rsidRDefault="00C74AE6" w:rsidP="00B561C0"/>
          <w:p w14:paraId="3684850C" w14:textId="77777777" w:rsidR="00C74AE6" w:rsidRDefault="00C74AE6" w:rsidP="00B561C0"/>
          <w:p w14:paraId="1A06ADFA" w14:textId="6DB72EDA" w:rsidR="00C74AE6" w:rsidRDefault="00C74AE6" w:rsidP="00B561C0">
            <w:r>
              <w:t>Seeking more staff training.</w:t>
            </w:r>
          </w:p>
        </w:tc>
        <w:tc>
          <w:tcPr>
            <w:tcW w:w="3331" w:type="dxa"/>
          </w:tcPr>
          <w:p w14:paraId="0D4D059F" w14:textId="278D48E6" w:rsidR="00C74AE6" w:rsidRDefault="003F6A12" w:rsidP="003F6A12">
            <w:pPr>
              <w:pStyle w:val="ListParagraph"/>
              <w:numPr>
                <w:ilvl w:val="0"/>
                <w:numId w:val="9"/>
              </w:numPr>
            </w:pPr>
            <w:r>
              <w:t xml:space="preserve">A paper free environment and all staff members can access children’s information, registers on a tablet. </w:t>
            </w:r>
          </w:p>
          <w:p w14:paraId="689F606F" w14:textId="77777777" w:rsidR="00C74AE6" w:rsidRPr="00C74AE6" w:rsidRDefault="00C74AE6" w:rsidP="00C74AE6"/>
          <w:p w14:paraId="4A0765CF" w14:textId="77777777" w:rsidR="00C74AE6" w:rsidRPr="00C74AE6" w:rsidRDefault="00C74AE6" w:rsidP="00C74AE6"/>
          <w:p w14:paraId="6ED371A7" w14:textId="77777777" w:rsidR="00C74AE6" w:rsidRPr="00C74AE6" w:rsidRDefault="00C74AE6" w:rsidP="00C74AE6"/>
          <w:p w14:paraId="72326203" w14:textId="40BC137F" w:rsidR="00C74AE6" w:rsidRDefault="00C74AE6" w:rsidP="00C74AE6"/>
          <w:p w14:paraId="2A3C19BA" w14:textId="77777777" w:rsidR="00E817FC" w:rsidRDefault="00E817FC" w:rsidP="00C74AE6"/>
          <w:p w14:paraId="03A6B014" w14:textId="77777777" w:rsidR="00C74AE6" w:rsidRDefault="00C74AE6" w:rsidP="00C74AE6">
            <w:pPr>
              <w:pStyle w:val="ListParagraph"/>
              <w:numPr>
                <w:ilvl w:val="0"/>
                <w:numId w:val="9"/>
              </w:numPr>
            </w:pPr>
            <w:r>
              <w:t>Better outcomes for children.</w:t>
            </w:r>
          </w:p>
          <w:p w14:paraId="50F28435" w14:textId="77777777" w:rsidR="00C74AE6" w:rsidRDefault="00C74AE6" w:rsidP="00C74AE6">
            <w:pPr>
              <w:pStyle w:val="ListParagraph"/>
              <w:numPr>
                <w:ilvl w:val="0"/>
                <w:numId w:val="9"/>
              </w:numPr>
            </w:pPr>
            <w:r>
              <w:t>Staff feeling confident in any situations that may arise.</w:t>
            </w:r>
          </w:p>
          <w:p w14:paraId="0A44C47C" w14:textId="087A5FF6" w:rsidR="00C74AE6" w:rsidRPr="00C74AE6" w:rsidRDefault="00C74AE6" w:rsidP="00C74AE6">
            <w:pPr>
              <w:pStyle w:val="ListParagraph"/>
              <w:numPr>
                <w:ilvl w:val="0"/>
                <w:numId w:val="9"/>
              </w:numPr>
            </w:pPr>
            <w:r>
              <w:t xml:space="preserve">Team building. </w:t>
            </w:r>
          </w:p>
        </w:tc>
        <w:tc>
          <w:tcPr>
            <w:tcW w:w="1814" w:type="dxa"/>
          </w:tcPr>
          <w:p w14:paraId="218C3AAB" w14:textId="77777777" w:rsidR="00A362FB" w:rsidRDefault="003F6A12" w:rsidP="003F6A12">
            <w:r>
              <w:t>Andy McEwing</w:t>
            </w:r>
          </w:p>
          <w:p w14:paraId="4ED9F2E5" w14:textId="77777777" w:rsidR="009A4A0C" w:rsidRDefault="009A4A0C" w:rsidP="003F6A12"/>
          <w:p w14:paraId="5EDD6845" w14:textId="153440B8" w:rsidR="00C74AE6" w:rsidRDefault="009A4A0C" w:rsidP="003F6A12">
            <w:r>
              <w:t>All Staff</w:t>
            </w:r>
          </w:p>
          <w:p w14:paraId="3227A7F8" w14:textId="77777777" w:rsidR="00C74AE6" w:rsidRPr="00C74AE6" w:rsidRDefault="00C74AE6" w:rsidP="00C74AE6"/>
          <w:p w14:paraId="27F8E6FB" w14:textId="77777777" w:rsidR="00C74AE6" w:rsidRPr="00C74AE6" w:rsidRDefault="00C74AE6" w:rsidP="00C74AE6"/>
          <w:p w14:paraId="3864478F" w14:textId="77777777" w:rsidR="00C74AE6" w:rsidRPr="00C74AE6" w:rsidRDefault="00C74AE6" w:rsidP="00C74AE6"/>
          <w:p w14:paraId="54D126BE" w14:textId="77777777" w:rsidR="00C74AE6" w:rsidRPr="00C74AE6" w:rsidRDefault="00C74AE6" w:rsidP="00C74AE6"/>
          <w:p w14:paraId="7AC3605D" w14:textId="77777777" w:rsidR="00C74AE6" w:rsidRPr="00C74AE6" w:rsidRDefault="00C74AE6" w:rsidP="00C74AE6"/>
          <w:p w14:paraId="31A2925A" w14:textId="77777777" w:rsidR="00C74AE6" w:rsidRPr="00C74AE6" w:rsidRDefault="00C74AE6" w:rsidP="00C74AE6"/>
          <w:p w14:paraId="10A39648" w14:textId="44D55991" w:rsidR="00C74AE6" w:rsidRDefault="00C74AE6" w:rsidP="00C74AE6"/>
          <w:p w14:paraId="47D9E578" w14:textId="0D45059D" w:rsidR="00C74AE6" w:rsidRDefault="00C74AE6" w:rsidP="00C74AE6"/>
          <w:p w14:paraId="2BF5036C" w14:textId="407A6AA1" w:rsidR="009A4A0C" w:rsidRPr="00C74AE6" w:rsidRDefault="00C74AE6" w:rsidP="00C74AE6">
            <w:r>
              <w:t>All Staff- Carmen to seek training opportunities online or from IC - will ask staff what training they would be keen to do.</w:t>
            </w:r>
          </w:p>
        </w:tc>
        <w:tc>
          <w:tcPr>
            <w:tcW w:w="1538" w:type="dxa"/>
          </w:tcPr>
          <w:p w14:paraId="6EF61227" w14:textId="77777777" w:rsidR="00A362FB" w:rsidRDefault="00A362FB" w:rsidP="009F7ECF"/>
        </w:tc>
        <w:tc>
          <w:tcPr>
            <w:tcW w:w="2123" w:type="dxa"/>
          </w:tcPr>
          <w:p w14:paraId="7123625E" w14:textId="77777777" w:rsidR="00F16C7C" w:rsidRDefault="003F6A12" w:rsidP="00B561C0">
            <w:r>
              <w:t>October 2024</w:t>
            </w:r>
          </w:p>
          <w:p w14:paraId="7581A841" w14:textId="77777777" w:rsidR="00F16C7C" w:rsidRDefault="00F16C7C" w:rsidP="00B561C0"/>
          <w:p w14:paraId="0A20CC6A" w14:textId="77777777" w:rsidR="00F16C7C" w:rsidRDefault="00F16C7C" w:rsidP="00B561C0"/>
          <w:p w14:paraId="274EA94B" w14:textId="77777777" w:rsidR="00F16C7C" w:rsidRDefault="00F16C7C" w:rsidP="00B561C0"/>
          <w:p w14:paraId="0FC17139" w14:textId="77777777" w:rsidR="00F16C7C" w:rsidRDefault="00F16C7C" w:rsidP="00B561C0"/>
          <w:p w14:paraId="0B215C6B" w14:textId="77777777" w:rsidR="00F16C7C" w:rsidRDefault="00F16C7C" w:rsidP="00B561C0"/>
          <w:p w14:paraId="19E33E01" w14:textId="77777777" w:rsidR="00F16C7C" w:rsidRDefault="00F16C7C" w:rsidP="00B561C0"/>
          <w:p w14:paraId="3DCE6AA1" w14:textId="77777777" w:rsidR="00F16C7C" w:rsidRDefault="00F16C7C" w:rsidP="00B561C0"/>
          <w:p w14:paraId="32DD7A28" w14:textId="77777777" w:rsidR="00F16C7C" w:rsidRDefault="00F16C7C" w:rsidP="00B561C0"/>
          <w:p w14:paraId="75A417EF" w14:textId="77777777" w:rsidR="00F16C7C" w:rsidRDefault="00F16C7C" w:rsidP="00B561C0"/>
          <w:p w14:paraId="33373000" w14:textId="77777777" w:rsidR="00F16C7C" w:rsidRDefault="00F16C7C" w:rsidP="00B561C0"/>
          <w:p w14:paraId="6739335C" w14:textId="74D5869D" w:rsidR="00F16C7C" w:rsidRDefault="00C74AE6" w:rsidP="00B561C0">
            <w:r>
              <w:t>June 2025</w:t>
            </w:r>
          </w:p>
          <w:p w14:paraId="18743594" w14:textId="77777777" w:rsidR="00F16C7C" w:rsidRDefault="00F16C7C" w:rsidP="00B561C0"/>
          <w:p w14:paraId="3D382A7C" w14:textId="77777777" w:rsidR="00F16C7C" w:rsidRDefault="00F16C7C" w:rsidP="00B561C0"/>
          <w:p w14:paraId="2EC2A7F9" w14:textId="77777777" w:rsidR="00F16C7C" w:rsidRDefault="00F16C7C" w:rsidP="00B561C0"/>
          <w:p w14:paraId="7CB2B586" w14:textId="77777777" w:rsidR="00F16C7C" w:rsidRDefault="00F16C7C" w:rsidP="00B561C0"/>
          <w:p w14:paraId="6EEACD1D" w14:textId="77777777" w:rsidR="00F16C7C" w:rsidRDefault="00F16C7C" w:rsidP="00B561C0"/>
          <w:p w14:paraId="40CBC00E" w14:textId="77777777" w:rsidR="00F16C7C" w:rsidRDefault="00F16C7C" w:rsidP="00B561C0"/>
          <w:p w14:paraId="6393AFED" w14:textId="77777777" w:rsidR="00F16C7C" w:rsidRDefault="00F16C7C" w:rsidP="00B561C0"/>
        </w:tc>
        <w:tc>
          <w:tcPr>
            <w:tcW w:w="1769" w:type="dxa"/>
          </w:tcPr>
          <w:p w14:paraId="33D104F2" w14:textId="00CFF35F" w:rsidR="003F6A12" w:rsidRDefault="009B251F" w:rsidP="003F6A12">
            <w:r>
              <w:t>Yes implemented in October 2024</w:t>
            </w:r>
          </w:p>
          <w:p w14:paraId="74B77654" w14:textId="77777777" w:rsidR="00D66683" w:rsidRDefault="00D66683" w:rsidP="003F6A12">
            <w:r>
              <w:t xml:space="preserve"> </w:t>
            </w:r>
          </w:p>
          <w:p w14:paraId="3D435A1E" w14:textId="77777777" w:rsidR="00D66683" w:rsidRDefault="00D66683" w:rsidP="00B561C0"/>
          <w:p w14:paraId="5BE5166D" w14:textId="77777777" w:rsidR="00D66683" w:rsidRDefault="00D66683" w:rsidP="00B561C0"/>
          <w:p w14:paraId="7E9A3227" w14:textId="77777777" w:rsidR="00D66683" w:rsidRDefault="00D66683" w:rsidP="00B561C0"/>
        </w:tc>
      </w:tr>
      <w:tr w:rsidR="0000632B" w14:paraId="41F6F127" w14:textId="77777777" w:rsidTr="00C74AE6">
        <w:trPr>
          <w:trHeight w:val="2652"/>
        </w:trPr>
        <w:tc>
          <w:tcPr>
            <w:tcW w:w="3450" w:type="dxa"/>
          </w:tcPr>
          <w:p w14:paraId="4A51F8FF" w14:textId="77777777" w:rsidR="00704DF9" w:rsidRDefault="00704DF9" w:rsidP="00B561C0"/>
          <w:p w14:paraId="45CA3B82" w14:textId="77777777" w:rsidR="003F6A12" w:rsidRDefault="003F6A12" w:rsidP="00E85375"/>
          <w:p w14:paraId="7A59C124" w14:textId="77777777" w:rsidR="00704DF9" w:rsidRDefault="00E85375" w:rsidP="00E85375">
            <w:r>
              <w:t xml:space="preserve">Maintain </w:t>
            </w:r>
            <w:r w:rsidR="002939BF">
              <w:t xml:space="preserve">our </w:t>
            </w:r>
            <w:r>
              <w:t>high standards of leadership through continuous professional learning</w:t>
            </w:r>
          </w:p>
        </w:tc>
        <w:tc>
          <w:tcPr>
            <w:tcW w:w="3331" w:type="dxa"/>
          </w:tcPr>
          <w:p w14:paraId="605376E4" w14:textId="77777777" w:rsidR="00704DF9" w:rsidRDefault="00704DF9" w:rsidP="00704DF9">
            <w:pPr>
              <w:pStyle w:val="ListParagraph"/>
              <w:ind w:left="360"/>
            </w:pPr>
          </w:p>
          <w:p w14:paraId="7D04E98F" w14:textId="77777777" w:rsidR="002939BF" w:rsidRDefault="002939BF" w:rsidP="002939BF">
            <w:pPr>
              <w:pStyle w:val="ListParagraph"/>
            </w:pPr>
          </w:p>
          <w:p w14:paraId="4080FFE5" w14:textId="77777777" w:rsidR="003F6A12" w:rsidRDefault="003F6A12" w:rsidP="003F6A12">
            <w:pPr>
              <w:pStyle w:val="ListParagraph"/>
              <w:numPr>
                <w:ilvl w:val="0"/>
                <w:numId w:val="9"/>
              </w:numPr>
            </w:pPr>
            <w:r>
              <w:t xml:space="preserve">Carmen continuing with BA at Glasgow Uni. </w:t>
            </w:r>
          </w:p>
          <w:p w14:paraId="2FE5D23A" w14:textId="2ECE400E" w:rsidR="003F6A12" w:rsidRDefault="003F6A12" w:rsidP="003F6A12">
            <w:pPr>
              <w:pStyle w:val="ListParagraph"/>
              <w:numPr>
                <w:ilvl w:val="0"/>
                <w:numId w:val="9"/>
              </w:numPr>
            </w:pPr>
            <w:r>
              <w:t>Carmen to</w:t>
            </w:r>
            <w:r w:rsidR="00D711EE">
              <w:t xml:space="preserve"> delegate her jobs to Maggie/Jamie</w:t>
            </w:r>
            <w:r>
              <w:t xml:space="preserve"> </w:t>
            </w:r>
          </w:p>
          <w:p w14:paraId="1EBED357" w14:textId="77777777" w:rsidR="003F6A12" w:rsidRDefault="003F6A12" w:rsidP="003F6A12">
            <w:pPr>
              <w:pStyle w:val="ListParagraph"/>
              <w:numPr>
                <w:ilvl w:val="0"/>
                <w:numId w:val="9"/>
              </w:numPr>
            </w:pPr>
            <w:r>
              <w:t xml:space="preserve">3 monthly staff reviews for staff- staff to </w:t>
            </w:r>
            <w:proofErr w:type="spellStart"/>
            <w:r>
              <w:t>chose</w:t>
            </w:r>
            <w:proofErr w:type="spellEnd"/>
            <w:r>
              <w:t xml:space="preserve"> at least one target on their review (Recommended by CI) </w:t>
            </w:r>
          </w:p>
        </w:tc>
        <w:tc>
          <w:tcPr>
            <w:tcW w:w="1814" w:type="dxa"/>
          </w:tcPr>
          <w:p w14:paraId="19BE6309" w14:textId="77777777" w:rsidR="002939BF" w:rsidRDefault="002939BF" w:rsidP="002939BF"/>
          <w:p w14:paraId="37EA0D1D" w14:textId="6856432D" w:rsidR="002939BF" w:rsidRDefault="00D711EE" w:rsidP="002939BF">
            <w:r>
              <w:t>Carmen, Jamie &amp; Maggie</w:t>
            </w:r>
          </w:p>
          <w:p w14:paraId="2905D7E5" w14:textId="77777777" w:rsidR="002939BF" w:rsidRDefault="002939BF" w:rsidP="002939BF"/>
          <w:p w14:paraId="6038352C" w14:textId="77777777" w:rsidR="00704DF9" w:rsidRDefault="00704DF9" w:rsidP="00B561C0"/>
          <w:p w14:paraId="675CAFAD" w14:textId="77777777" w:rsidR="00704DF9" w:rsidRDefault="00704DF9" w:rsidP="00B561C0"/>
          <w:p w14:paraId="69CC5FC1" w14:textId="77777777" w:rsidR="00704DF9" w:rsidRDefault="00704DF9" w:rsidP="00B561C0"/>
          <w:p w14:paraId="60825C22" w14:textId="77777777" w:rsidR="00704DF9" w:rsidRDefault="00704DF9" w:rsidP="00B561C0"/>
          <w:p w14:paraId="04156936" w14:textId="77777777" w:rsidR="00704DF9" w:rsidRDefault="00704DF9" w:rsidP="00B561C0"/>
          <w:p w14:paraId="4471DC76" w14:textId="77777777" w:rsidR="00704DF9" w:rsidRDefault="00704DF9" w:rsidP="00B561C0"/>
          <w:p w14:paraId="5F237C46" w14:textId="77777777" w:rsidR="00704DF9" w:rsidRDefault="00704DF9" w:rsidP="00B561C0"/>
          <w:p w14:paraId="6F63685C" w14:textId="77777777" w:rsidR="00704DF9" w:rsidRDefault="00704DF9" w:rsidP="00B561C0"/>
          <w:p w14:paraId="53A796F1" w14:textId="77777777" w:rsidR="00704DF9" w:rsidRDefault="00704DF9" w:rsidP="00B561C0"/>
          <w:p w14:paraId="5F568FC3" w14:textId="77777777" w:rsidR="00704DF9" w:rsidRDefault="00704DF9" w:rsidP="00B561C0"/>
          <w:p w14:paraId="16D6217B" w14:textId="77777777" w:rsidR="00704DF9" w:rsidRDefault="00704DF9" w:rsidP="00B561C0"/>
          <w:p w14:paraId="2FCF25E7" w14:textId="77777777" w:rsidR="00704DF9" w:rsidRDefault="00704DF9" w:rsidP="00B561C0"/>
          <w:p w14:paraId="38EDEDEE" w14:textId="77777777" w:rsidR="00704DF9" w:rsidRDefault="00704DF9" w:rsidP="00B561C0"/>
        </w:tc>
        <w:tc>
          <w:tcPr>
            <w:tcW w:w="1538" w:type="dxa"/>
          </w:tcPr>
          <w:p w14:paraId="1ACD833A" w14:textId="77777777" w:rsidR="00704DF9" w:rsidRDefault="00704DF9" w:rsidP="00B561C0"/>
          <w:p w14:paraId="593011A6" w14:textId="77777777" w:rsidR="002939BF" w:rsidRDefault="002939BF" w:rsidP="00B561C0"/>
        </w:tc>
        <w:tc>
          <w:tcPr>
            <w:tcW w:w="2123" w:type="dxa"/>
          </w:tcPr>
          <w:p w14:paraId="2421F562" w14:textId="6E10A89F" w:rsidR="00704DF9" w:rsidRDefault="00D711EE" w:rsidP="00B561C0">
            <w:r>
              <w:t>June 2025</w:t>
            </w:r>
          </w:p>
        </w:tc>
        <w:tc>
          <w:tcPr>
            <w:tcW w:w="1769" w:type="dxa"/>
          </w:tcPr>
          <w:p w14:paraId="45CF6F8B" w14:textId="77777777" w:rsidR="00D66683" w:rsidRDefault="00D66683" w:rsidP="003F6A12"/>
        </w:tc>
      </w:tr>
      <w:tr w:rsidR="0000632B" w14:paraId="0568ED81" w14:textId="77777777" w:rsidTr="00C74AE6">
        <w:trPr>
          <w:trHeight w:val="6374"/>
        </w:trPr>
        <w:tc>
          <w:tcPr>
            <w:tcW w:w="3450" w:type="dxa"/>
          </w:tcPr>
          <w:p w14:paraId="398E2DD9" w14:textId="2DD481BF" w:rsidR="00704DF9" w:rsidRDefault="00654D99" w:rsidP="00B561C0">
            <w:r>
              <w:lastRenderedPageBreak/>
              <w:t>How we seek the views of parents, staff, children and our partners</w:t>
            </w:r>
            <w:r w:rsidR="00D711EE">
              <w:t>- an ongoing element of each improvement plan.</w:t>
            </w:r>
          </w:p>
        </w:tc>
        <w:tc>
          <w:tcPr>
            <w:tcW w:w="3331" w:type="dxa"/>
          </w:tcPr>
          <w:p w14:paraId="1E81BF04" w14:textId="77777777" w:rsidR="00654D99" w:rsidRDefault="00654D99" w:rsidP="00654D99">
            <w:pPr>
              <w:pStyle w:val="ListParagraph"/>
              <w:numPr>
                <w:ilvl w:val="0"/>
                <w:numId w:val="8"/>
              </w:numPr>
            </w:pPr>
            <w:r>
              <w:t>Devise topical ‘quick question of the month’ for parents and children.</w:t>
            </w:r>
          </w:p>
          <w:p w14:paraId="7289C67B" w14:textId="77777777" w:rsidR="00654D99" w:rsidRDefault="00654D99" w:rsidP="00654D99">
            <w:pPr>
              <w:pStyle w:val="ListParagraph"/>
              <w:ind w:left="360"/>
            </w:pPr>
          </w:p>
          <w:p w14:paraId="2A904835" w14:textId="77777777" w:rsidR="00654D99" w:rsidRDefault="00654D99" w:rsidP="00654D99">
            <w:pPr>
              <w:pStyle w:val="ListParagraph"/>
              <w:numPr>
                <w:ilvl w:val="0"/>
                <w:numId w:val="8"/>
              </w:numPr>
            </w:pPr>
            <w:r>
              <w:t>Create surveys to find out how well aspects of our service are working.</w:t>
            </w:r>
          </w:p>
          <w:p w14:paraId="7C2EE5E7" w14:textId="77777777" w:rsidR="00654D99" w:rsidRDefault="00654D99" w:rsidP="00654D99">
            <w:pPr>
              <w:pStyle w:val="ListParagraph"/>
              <w:ind w:left="360"/>
            </w:pPr>
          </w:p>
          <w:p w14:paraId="2E36C827" w14:textId="77777777" w:rsidR="00654D99" w:rsidRDefault="00654D99" w:rsidP="00654D99">
            <w:pPr>
              <w:pStyle w:val="ListParagraph"/>
              <w:numPr>
                <w:ilvl w:val="0"/>
                <w:numId w:val="8"/>
              </w:numPr>
            </w:pPr>
            <w:r>
              <w:t>Choose a policy each month to highlight with staff, parents and, where appropriate children, and ask for feedback.</w:t>
            </w:r>
          </w:p>
          <w:p w14:paraId="06A9561D" w14:textId="77777777" w:rsidR="00654D99" w:rsidRDefault="00654D99" w:rsidP="00654D99">
            <w:pPr>
              <w:pStyle w:val="ListParagraph"/>
              <w:ind w:left="360"/>
            </w:pPr>
          </w:p>
          <w:p w14:paraId="29595720" w14:textId="77777777" w:rsidR="00654D99" w:rsidRDefault="00654D99" w:rsidP="00654D99">
            <w:pPr>
              <w:pStyle w:val="ListParagraph"/>
              <w:numPr>
                <w:ilvl w:val="0"/>
                <w:numId w:val="8"/>
              </w:numPr>
            </w:pPr>
            <w:r>
              <w:t>Devise a ‘you said, we did’ approach to providing feedback to parents and children on actions taken as a result of their views</w:t>
            </w:r>
          </w:p>
          <w:p w14:paraId="63703021" w14:textId="77777777" w:rsidR="00654D99" w:rsidRDefault="00654D99" w:rsidP="00654D99">
            <w:pPr>
              <w:pStyle w:val="ListParagraph"/>
              <w:ind w:left="360"/>
            </w:pPr>
          </w:p>
          <w:p w14:paraId="61F34318" w14:textId="77777777" w:rsidR="00654D99" w:rsidRDefault="00654D99" w:rsidP="00654D99">
            <w:pPr>
              <w:pStyle w:val="ListParagraph"/>
              <w:numPr>
                <w:ilvl w:val="0"/>
                <w:numId w:val="8"/>
              </w:numPr>
            </w:pPr>
            <w:r>
              <w:t>Consult with parents on establishing a parents’ forum</w:t>
            </w:r>
          </w:p>
          <w:p w14:paraId="4C61D924" w14:textId="77777777" w:rsidR="00704DF9" w:rsidRDefault="00704DF9" w:rsidP="00654D99"/>
        </w:tc>
        <w:tc>
          <w:tcPr>
            <w:tcW w:w="1814" w:type="dxa"/>
          </w:tcPr>
          <w:p w14:paraId="60D429B8" w14:textId="77777777" w:rsidR="00704DF9" w:rsidRDefault="00704DF9" w:rsidP="00B561C0">
            <w:r>
              <w:t>Carmen Dow</w:t>
            </w:r>
          </w:p>
          <w:p w14:paraId="46516A69" w14:textId="77777777" w:rsidR="004157EE" w:rsidRDefault="004157EE" w:rsidP="00B561C0">
            <w:r>
              <w:t>And all staff</w:t>
            </w:r>
          </w:p>
        </w:tc>
        <w:tc>
          <w:tcPr>
            <w:tcW w:w="1538" w:type="dxa"/>
          </w:tcPr>
          <w:p w14:paraId="3C6C0D92" w14:textId="77777777" w:rsidR="00704DF9" w:rsidRDefault="00704DF9" w:rsidP="00B561C0"/>
        </w:tc>
        <w:tc>
          <w:tcPr>
            <w:tcW w:w="2123" w:type="dxa"/>
          </w:tcPr>
          <w:p w14:paraId="0530EEEF" w14:textId="77777777" w:rsidR="00704DF9" w:rsidRDefault="00704DF9" w:rsidP="00B561C0"/>
          <w:p w14:paraId="414B0756" w14:textId="77777777" w:rsidR="00704DF9" w:rsidRDefault="00704DF9" w:rsidP="00B561C0"/>
          <w:p w14:paraId="76655724" w14:textId="77777777" w:rsidR="00704DF9" w:rsidRDefault="00704DF9" w:rsidP="00B561C0"/>
          <w:p w14:paraId="28CCE54F" w14:textId="77777777" w:rsidR="00704DF9" w:rsidRDefault="00704DF9" w:rsidP="00B561C0"/>
          <w:p w14:paraId="5785CA76" w14:textId="77777777" w:rsidR="00704DF9" w:rsidRDefault="00704DF9" w:rsidP="00B561C0"/>
          <w:p w14:paraId="42B4E4A3" w14:textId="77777777" w:rsidR="00704DF9" w:rsidRDefault="00704DF9" w:rsidP="00B561C0"/>
          <w:p w14:paraId="30B41DE7" w14:textId="77777777" w:rsidR="00704DF9" w:rsidRDefault="00704DF9" w:rsidP="00B561C0"/>
          <w:p w14:paraId="08EBF4D9" w14:textId="77777777" w:rsidR="00704DF9" w:rsidRDefault="00704DF9" w:rsidP="00B561C0"/>
          <w:p w14:paraId="5F1CD8B6" w14:textId="77777777" w:rsidR="00704DF9" w:rsidRDefault="00704DF9" w:rsidP="00B561C0"/>
          <w:p w14:paraId="70B29A93" w14:textId="77777777" w:rsidR="00704DF9" w:rsidRDefault="00704DF9" w:rsidP="00B561C0"/>
          <w:p w14:paraId="0EE0FF27" w14:textId="77777777" w:rsidR="00704DF9" w:rsidRDefault="00704DF9" w:rsidP="00B561C0"/>
          <w:p w14:paraId="68A9377C" w14:textId="77777777" w:rsidR="00704DF9" w:rsidRDefault="00704DF9" w:rsidP="00B561C0"/>
          <w:p w14:paraId="3EC2725A" w14:textId="77777777" w:rsidR="00704DF9" w:rsidRDefault="00704DF9" w:rsidP="00B561C0"/>
          <w:p w14:paraId="44A9CC86" w14:textId="77777777" w:rsidR="00704DF9" w:rsidRDefault="00704DF9" w:rsidP="00B561C0"/>
          <w:p w14:paraId="411804C0" w14:textId="77777777" w:rsidR="00704DF9" w:rsidRDefault="00704DF9" w:rsidP="00B561C0"/>
          <w:p w14:paraId="517B0BF2" w14:textId="77777777" w:rsidR="00704DF9" w:rsidRDefault="00704DF9" w:rsidP="00B561C0"/>
          <w:p w14:paraId="788626B7" w14:textId="77777777" w:rsidR="00704DF9" w:rsidRDefault="00704DF9" w:rsidP="00B561C0"/>
          <w:p w14:paraId="4D883896" w14:textId="77777777" w:rsidR="00704DF9" w:rsidRDefault="00704DF9" w:rsidP="00B561C0"/>
          <w:p w14:paraId="7DEFA0F0" w14:textId="77777777" w:rsidR="00704DF9" w:rsidRDefault="00704DF9" w:rsidP="00B561C0"/>
          <w:p w14:paraId="6CFE1E35" w14:textId="77777777" w:rsidR="00704DF9" w:rsidRDefault="00704DF9" w:rsidP="00B561C0"/>
        </w:tc>
        <w:tc>
          <w:tcPr>
            <w:tcW w:w="1769" w:type="dxa"/>
          </w:tcPr>
          <w:p w14:paraId="6BD9BD61" w14:textId="77777777" w:rsidR="001B1EAE" w:rsidRDefault="001B1EAE" w:rsidP="00B561C0"/>
          <w:p w14:paraId="3B75228C" w14:textId="1021DBBE" w:rsidR="00D66683" w:rsidRDefault="00D66683" w:rsidP="00B561C0">
            <w:r>
              <w:t xml:space="preserve">. </w:t>
            </w:r>
          </w:p>
          <w:p w14:paraId="17BB3BAA" w14:textId="77777777" w:rsidR="001B1EAE" w:rsidRDefault="001B1EAE" w:rsidP="00B561C0"/>
          <w:p w14:paraId="04ECA454" w14:textId="77777777" w:rsidR="001B1EAE" w:rsidRDefault="001B1EAE" w:rsidP="00B561C0"/>
        </w:tc>
      </w:tr>
      <w:tr w:rsidR="0000632B" w14:paraId="06B89854" w14:textId="77777777" w:rsidTr="00C74AE6">
        <w:trPr>
          <w:trHeight w:val="2118"/>
        </w:trPr>
        <w:tc>
          <w:tcPr>
            <w:tcW w:w="3450" w:type="dxa"/>
          </w:tcPr>
          <w:p w14:paraId="256C302D" w14:textId="0B149E60" w:rsidR="00704DF9" w:rsidRDefault="000A573E" w:rsidP="00B561C0">
            <w:r>
              <w:t xml:space="preserve">Work with Inverclyde Council/Children/Staff/Parents to create the ‘vision’ of how the new location should look. </w:t>
            </w:r>
          </w:p>
        </w:tc>
        <w:tc>
          <w:tcPr>
            <w:tcW w:w="3331" w:type="dxa"/>
          </w:tcPr>
          <w:p w14:paraId="73CB3738" w14:textId="77777777" w:rsidR="00704DF9" w:rsidRDefault="000A573E" w:rsidP="000A573E">
            <w:pPr>
              <w:pStyle w:val="ListParagraph"/>
              <w:numPr>
                <w:ilvl w:val="0"/>
                <w:numId w:val="8"/>
              </w:numPr>
            </w:pPr>
            <w:r>
              <w:t>Asking children what they would like the service to have that we don’t already have at Newark Primary.</w:t>
            </w:r>
          </w:p>
          <w:p w14:paraId="4280FEAC" w14:textId="5B093034" w:rsidR="000A573E" w:rsidRDefault="000A573E" w:rsidP="000A573E">
            <w:pPr>
              <w:pStyle w:val="ListParagraph"/>
              <w:numPr>
                <w:ilvl w:val="0"/>
                <w:numId w:val="8"/>
              </w:numPr>
            </w:pPr>
            <w:r>
              <w:t xml:space="preserve">Letting them create something visual maybe a drawing/floor plan. </w:t>
            </w:r>
          </w:p>
        </w:tc>
        <w:tc>
          <w:tcPr>
            <w:tcW w:w="1814" w:type="dxa"/>
          </w:tcPr>
          <w:p w14:paraId="69B6DB88" w14:textId="4DBDF95E" w:rsidR="00704DF9" w:rsidRDefault="000A573E" w:rsidP="00B561C0">
            <w:r>
              <w:t>All Staff- Angela/Louise.</w:t>
            </w:r>
          </w:p>
        </w:tc>
        <w:tc>
          <w:tcPr>
            <w:tcW w:w="1538" w:type="dxa"/>
          </w:tcPr>
          <w:p w14:paraId="2710E273" w14:textId="77777777" w:rsidR="00704DF9" w:rsidRDefault="00704DF9" w:rsidP="00B561C0"/>
        </w:tc>
        <w:tc>
          <w:tcPr>
            <w:tcW w:w="2123" w:type="dxa"/>
          </w:tcPr>
          <w:p w14:paraId="4DCC1AC9" w14:textId="7B2AC57E" w:rsidR="00704DF9" w:rsidRDefault="000A573E" w:rsidP="00B561C0">
            <w:r>
              <w:t>June 2025</w:t>
            </w:r>
          </w:p>
        </w:tc>
        <w:tc>
          <w:tcPr>
            <w:tcW w:w="1769" w:type="dxa"/>
          </w:tcPr>
          <w:p w14:paraId="2A2C7606" w14:textId="77777777" w:rsidR="00704DF9" w:rsidRDefault="00704DF9" w:rsidP="00B561C0"/>
        </w:tc>
      </w:tr>
    </w:tbl>
    <w:p w14:paraId="72B88150" w14:textId="77777777" w:rsidR="00027C27" w:rsidRPr="009B7615" w:rsidRDefault="00027C27" w:rsidP="00B561C0"/>
    <w:sectPr w:rsidR="00027C27" w:rsidRPr="009B7615" w:rsidSect="00FE4A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F2706" w14:textId="77777777" w:rsidR="00C1780A" w:rsidRDefault="00C1780A" w:rsidP="00FE4AB6">
      <w:r>
        <w:separator/>
      </w:r>
    </w:p>
  </w:endnote>
  <w:endnote w:type="continuationSeparator" w:id="0">
    <w:p w14:paraId="5CD09D9B" w14:textId="77777777" w:rsidR="00C1780A" w:rsidRDefault="00C1780A" w:rsidP="00FE4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8FBCE" w14:textId="77777777" w:rsidR="00C16850" w:rsidRDefault="00C168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BEEF4" w14:textId="77777777" w:rsidR="00C16850" w:rsidRDefault="00C168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48219" w14:textId="77777777" w:rsidR="00C16850" w:rsidRDefault="00C168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64FDF" w14:textId="77777777" w:rsidR="00C1780A" w:rsidRDefault="00C1780A" w:rsidP="00FE4AB6">
      <w:r>
        <w:separator/>
      </w:r>
    </w:p>
  </w:footnote>
  <w:footnote w:type="continuationSeparator" w:id="0">
    <w:p w14:paraId="44A737FB" w14:textId="77777777" w:rsidR="00C1780A" w:rsidRDefault="00C1780A" w:rsidP="00FE4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41A57" w14:textId="77777777" w:rsidR="00C16850" w:rsidRDefault="00C168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947AF" w14:textId="77777777" w:rsidR="00FE4AB6" w:rsidRDefault="0094209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0E9DBCB8" wp14:editId="545DA02E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49950" cy="270510"/>
              <wp:effectExtent l="0" t="0" r="0" b="0"/>
              <wp:wrapSquare wrapText="bothSides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49950" cy="27051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26D6ED8A" w14:textId="6C5584EE" w:rsidR="00FE4AB6" w:rsidRDefault="00C16850" w:rsidP="00704DF9">
                              <w:pPr>
                                <w:pStyle w:val="Header"/>
                                <w:shd w:val="clear" w:color="auto" w:fill="0070C0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BASK PORT GLASGOW - improvement plan  202</w:t>
                              </w:r>
                              <w:r w:rsidR="00C60633">
                                <w:rPr>
                                  <w:caps/>
                                  <w:color w:val="FFFFFF" w:themeColor="background1"/>
                                </w:rPr>
                                <w:t>4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/2</w:t>
                              </w:r>
                              <w:r w:rsidR="00C60633">
                                <w:rPr>
                                  <w:caps/>
                                  <w:color w:val="FFFFFF" w:themeColor="background1"/>
                                </w:rPr>
                                <w:t>5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E9DBCB8" id="Rectangle 1" o:spid="_x0000_s1026" style="position:absolute;margin-left:0;margin-top:0;width:468.5pt;height:21.3pt;z-index:-251658752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" o:allowoverlap="f" fillcolor="#5b9bd5 [3204]" stroked="f" strokeweight="1pt">
              <v:path arrowok="t"/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26D6ED8A" w14:textId="6C5584EE" w:rsidR="00FE4AB6" w:rsidRDefault="00C16850" w:rsidP="00704DF9">
                        <w:pPr>
                          <w:pStyle w:val="Header"/>
                          <w:shd w:val="clear" w:color="auto" w:fill="0070C0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BASK PORT GLASGOW - improvement plan  202</w:t>
                        </w:r>
                        <w:r w:rsidR="00C60633">
                          <w:rPr>
                            <w:caps/>
                            <w:color w:val="FFFFFF" w:themeColor="background1"/>
                          </w:rPr>
                          <w:t>4</w:t>
                        </w:r>
                        <w:r>
                          <w:rPr>
                            <w:caps/>
                            <w:color w:val="FFFFFF" w:themeColor="background1"/>
                          </w:rPr>
                          <w:t>/2</w:t>
                        </w:r>
                        <w:r w:rsidR="00C60633">
                          <w:rPr>
                            <w:caps/>
                            <w:color w:val="FFFFFF" w:themeColor="background1"/>
                          </w:rPr>
                          <w:t>5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2C176" w14:textId="77777777" w:rsidR="00C16850" w:rsidRDefault="00C168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3DC4FF3"/>
    <w:multiLevelType w:val="hybridMultilevel"/>
    <w:tmpl w:val="173EEE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C50BF1"/>
    <w:multiLevelType w:val="hybridMultilevel"/>
    <w:tmpl w:val="A6AEF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76554"/>
    <w:multiLevelType w:val="hybridMultilevel"/>
    <w:tmpl w:val="5FE068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68901083">
    <w:abstractNumId w:val="4"/>
  </w:num>
  <w:num w:numId="2" w16cid:durableId="1199317821">
    <w:abstractNumId w:val="0"/>
  </w:num>
  <w:num w:numId="3" w16cid:durableId="48766471">
    <w:abstractNumId w:val="0"/>
  </w:num>
  <w:num w:numId="4" w16cid:durableId="1832913076">
    <w:abstractNumId w:val="0"/>
  </w:num>
  <w:num w:numId="5" w16cid:durableId="948047939">
    <w:abstractNumId w:val="4"/>
  </w:num>
  <w:num w:numId="6" w16cid:durableId="151988836">
    <w:abstractNumId w:val="0"/>
  </w:num>
  <w:num w:numId="7" w16cid:durableId="1768190716">
    <w:abstractNumId w:val="3"/>
  </w:num>
  <w:num w:numId="8" w16cid:durableId="1278952228">
    <w:abstractNumId w:val="1"/>
  </w:num>
  <w:num w:numId="9" w16cid:durableId="1437015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AB6"/>
    <w:rsid w:val="0000632B"/>
    <w:rsid w:val="00027C27"/>
    <w:rsid w:val="000A573E"/>
    <w:rsid w:val="000B2670"/>
    <w:rsid w:val="000C0CF4"/>
    <w:rsid w:val="000D4E8E"/>
    <w:rsid w:val="001B1EAE"/>
    <w:rsid w:val="00281579"/>
    <w:rsid w:val="002939BF"/>
    <w:rsid w:val="00306C61"/>
    <w:rsid w:val="003275BA"/>
    <w:rsid w:val="0037582B"/>
    <w:rsid w:val="003F6A12"/>
    <w:rsid w:val="004026B2"/>
    <w:rsid w:val="004157EE"/>
    <w:rsid w:val="004C1844"/>
    <w:rsid w:val="004D0E33"/>
    <w:rsid w:val="004D6388"/>
    <w:rsid w:val="00560DB6"/>
    <w:rsid w:val="00601463"/>
    <w:rsid w:val="0061099F"/>
    <w:rsid w:val="00654D99"/>
    <w:rsid w:val="006C41FE"/>
    <w:rsid w:val="00704DF9"/>
    <w:rsid w:val="007A3F58"/>
    <w:rsid w:val="007C618C"/>
    <w:rsid w:val="007D324A"/>
    <w:rsid w:val="007E7852"/>
    <w:rsid w:val="00857548"/>
    <w:rsid w:val="00942091"/>
    <w:rsid w:val="009556E0"/>
    <w:rsid w:val="009A4A0C"/>
    <w:rsid w:val="009B251F"/>
    <w:rsid w:val="009B7615"/>
    <w:rsid w:val="009F7ECF"/>
    <w:rsid w:val="00A362FB"/>
    <w:rsid w:val="00B51BDC"/>
    <w:rsid w:val="00B561C0"/>
    <w:rsid w:val="00B72D1D"/>
    <w:rsid w:val="00B749BC"/>
    <w:rsid w:val="00B773CE"/>
    <w:rsid w:val="00C16850"/>
    <w:rsid w:val="00C1780A"/>
    <w:rsid w:val="00C60633"/>
    <w:rsid w:val="00C66A5C"/>
    <w:rsid w:val="00C74AE6"/>
    <w:rsid w:val="00C91823"/>
    <w:rsid w:val="00D008AB"/>
    <w:rsid w:val="00D66683"/>
    <w:rsid w:val="00D711EE"/>
    <w:rsid w:val="00E817FC"/>
    <w:rsid w:val="00E85375"/>
    <w:rsid w:val="00ED6B65"/>
    <w:rsid w:val="00F16C7C"/>
    <w:rsid w:val="00FA4BC1"/>
    <w:rsid w:val="00FE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12FC9C"/>
  <w15:docId w15:val="{598005E3-D614-BD4A-B29A-93AC6503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table" w:styleId="TableGrid">
    <w:name w:val="Table Grid"/>
    <w:basedOn w:val="TableNormal"/>
    <w:uiPriority w:val="39"/>
    <w:rsid w:val="00FE4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FE4AB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1">
    <w:name w:val="Plain Table 31"/>
    <w:basedOn w:val="TableNormal"/>
    <w:uiPriority w:val="43"/>
    <w:rsid w:val="00FE4AB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1">
    <w:name w:val="Plain Table 51"/>
    <w:basedOn w:val="TableNormal"/>
    <w:uiPriority w:val="45"/>
    <w:rsid w:val="00FE4AB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FE4AB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FE4AB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Light1">
    <w:name w:val="Table Grid Light1"/>
    <w:basedOn w:val="TableNormal"/>
    <w:uiPriority w:val="40"/>
    <w:rsid w:val="00FE4AB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9F7E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4DF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8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8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BASK PORT GLASGOW - improvement plan  2022/23</vt:lpstr>
    </vt:vector>
  </TitlesOfParts>
  <Company>Scottish Government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BASK PORT GLASGOW - improvement plan  2024/25</dc:title>
  <dc:subject/>
  <dc:creator>Allan L (Lesley)</dc:creator>
  <cp:keywords/>
  <dc:description/>
  <cp:lastModifiedBy>Andy MCEWING</cp:lastModifiedBy>
  <cp:revision>8</cp:revision>
  <dcterms:created xsi:type="dcterms:W3CDTF">2024-09-03T16:26:00Z</dcterms:created>
  <dcterms:modified xsi:type="dcterms:W3CDTF">2025-01-15T16:58:00Z</dcterms:modified>
</cp:coreProperties>
</file>